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书名：深化改革  创新发展  青岛保险论文集  2014</w:t>
      </w:r>
    </w:p>
    <w:p>
      <w:r>
        <w:t>作者：巩庆军主编；吉立群，马伯寅副主编；刘福山，夏克清，孙德春，徐福君，张海霞编</w:t>
      </w:r>
    </w:p>
    <w:p>
      <w:r>
        <w:t>出版社：青岛：中国海洋大学出版社</w:t>
      </w:r>
    </w:p>
    <w:p>
      <w:r>
        <w:t>出版日期：2015.06</w:t>
      </w:r>
    </w:p>
    <w:p>
      <w:r>
        <w:t>总页数：463</w:t>
      </w:r>
    </w:p>
    <w:p>
      <w:r>
        <w:t>更多请访问教客网: www.jiaokey.com</w:t>
      </w:r>
    </w:p>
    <w:p>
      <w:r>
        <w:t>深化改革  创新发展  青岛保险论文集  2014 评论地址：https://www.jiaokey.com/book/detail/13849066.html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