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考研英语（二）阅读理解80篇  2016  20篇泛读+60篇精读  原文外教朗读</w:t>
      </w:r>
    </w:p>
    <w:p>
      <w:r>
        <w:rPr>
          <w:rFonts w:ascii="宋体" w:hAnsi="宋体" w:eastAsia="宋体"/>
          <w:sz w:val="24"/>
        </w:rPr>
        <w:t>张剑，曾鸣，巫康华编著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考研英语（二）阅读理解80篇  2016  20篇泛读+60篇精读  原文外教朗读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张剑，曾鸣，巫康华编著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本书出售、求购地址：https://www.jiaokey.com/book/detail/13849059.html</w:t>
      </w:r>
    </w:p>
    <w:p>
      <w:r>
        <w:t>更多相关图书推荐：https://www.jiaokey.com</w:t>
      </w:r>
    </w:p>
    <w:p>
      <w:r>
        <w:t>张剑，曾鸣，巫康华编著 其他作品：https://www.jiaokey.com/tag/张剑，曾鸣，巫康华编著.html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关键词搜索：https://www.jiaokey.com/tag/考研英语（二）阅读理解80篇  2016  20篇泛读+60篇精读  原文外教朗读.html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