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书名：北平抗战实录  北平硝烟</w:t>
      </w:r>
    </w:p>
    <w:p>
      <w:r>
        <w:t>作者：孙晶岩著</w:t>
      </w:r>
    </w:p>
    <w:p>
      <w:r>
        <w:t>出版社：北京:北京十月文艺出版社,2015.09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北平抗战实录  北平硝烟 评论地址：https://www.jiaokey.com/book/detail/13849044.html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