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管理者新知书系  项目管理工具箱  有效完成项目的100个技巧</w:t>
      </w:r>
    </w:p>
    <w:p>
      <w:r>
        <w:rPr>
          <w:rFonts w:ascii="宋体" w:hAnsi="宋体" w:eastAsia="宋体"/>
          <w:sz w:val="24"/>
        </w:rPr>
        <w:t>（美）汤姆·肯德里克（TomKendrick）著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管理者新知书系  项目管理工具箱  有效完成项目的100个技巧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（美）汤姆·肯德里克（TomKendrick）著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本书出售、求购地址：https://www.jiaokey.com/book/detail/13849034.html</w:t>
      </w:r>
    </w:p>
    <w:p>
      <w:r>
        <w:t>更多相关图书推荐：https://www.jiaokey.com</w:t>
      </w:r>
    </w:p>
    <w:p>
      <w:r>
        <w:t>（美）汤姆·肯德里克（TomKendrick）著 其他作品：https://www.jiaokey.com/tag/（美）汤姆·肯德里克（TomKendrick）著.html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关键词搜索：https://www.jiaokey.com/tag/管理者新知书系  项目管理工具箱  有效完成项目的100个技巧.html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