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做焦裕禄式的县委书记丛书  县委书记的领导能力</w:t>
      </w:r>
    </w:p>
    <w:p>
      <w:r>
        <w:rPr>
          <w:rFonts w:ascii="宋体" w:hAnsi="宋体" w:eastAsia="宋体"/>
          <w:sz w:val="24"/>
        </w:rPr>
        <w:t>杨信礼著；何毅亭主编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做焦裕禄式的县委书记丛书  县委书记的领导能力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杨信礼著；何毅亭主编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本书出售、求购地址：https://www.jiaokey.com/book/detail/13849014.html</w:t>
      </w:r>
    </w:p>
    <w:p>
      <w:r>
        <w:t>更多相关图书推荐：https://www.jiaokey.com</w:t>
      </w:r>
    </w:p>
    <w:p>
      <w:r>
        <w:t>杨信礼著；何毅亭主编 其他作品：https://www.jiaokey.com/tag/杨信礼著；何毅亭主编.html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关键词搜索：https://www.jiaokey.com/tag/做焦裕禄式的县委书记丛书  县委书记的领导能力.html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