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格局逆袭  普通人的制胜之道</w:t>
      </w:r>
    </w:p>
    <w:p>
      <w:r>
        <w:rPr>
          <w:rFonts w:ascii="宋体" w:hAnsi="宋体" w:eastAsia="宋体"/>
          <w:sz w:val="24"/>
        </w:rPr>
        <w:t>宗宁著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格局逆袭  普通人的制胜之道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本书出售、求购地址：https://www.jiaokey.com/book/detail/13849006.html</w:t>
      </w:r>
    </w:p>
    <w:p>
      <w:r>
        <w:t>更多相关图书推荐：https://www.jiaokey.com</w:t>
      </w:r>
    </w:p>
    <w:p>
      <w:r>
        <w:t>宗宁著 其他作品：https://www.jiaokey.com/tag/宗宁著.html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关键词搜索：https://www.jiaokey.com/tag/格局逆袭  普通人的制胜之道.html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