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民族交往心理及其影响因素  对南疆维汉民族交往的民族学考察</w:t>
      </w:r>
    </w:p>
    <w:p>
      <w:r>
        <w:rPr>
          <w:rFonts w:ascii="宋体" w:hAnsi="宋体" w:eastAsia="宋体"/>
          <w:sz w:val="24"/>
        </w:rPr>
        <w:t>戴宁宁著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民族交往心理及其影响因素  对南疆维汉民族交往的民族学考察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本书出售、求购地址：https://www.jiaokey.com/book/detail/13849005.html</w:t>
      </w:r>
    </w:p>
    <w:p>
      <w:r>
        <w:t>更多相关图书推荐：https://www.jiaokey.com</w:t>
      </w:r>
    </w:p>
    <w:p>
      <w:r>
        <w:t>戴宁宁著 其他作品：https://www.jiaokey.com/tag/戴宁宁著.html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关键词搜索：https://www.jiaokey.com/tag/民族交往心理及其影响因素  对南疆维汉民族交往的民族学考察.html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