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美剧中那些给力的生活口语  第2季</w:t>
      </w:r>
    </w:p>
    <w:p>
      <w:r>
        <w:rPr>
          <w:rFonts w:ascii="宋体" w:hAnsi="宋体" w:eastAsia="宋体"/>
          <w:sz w:val="24"/>
        </w:rPr>
        <w:t>许琳，王海华，王英力主编；尚晓华，徐瑾，杨扬，陶丽副主编；李贝贝，许成，杨琼琼，王美涵，林奕慧，方一男，董丹妮，于晴等编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美剧中那些给力的生活口语  第2季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许琳，王海华，王英力主编；尚晓华，徐瑾，杨扬，陶丽副主编；李贝贝，许成，杨琼琼，王美涵，林奕慧，方一男，董丹妮，于晴等编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本书出售、求购地址：https://www.jiaokey.com/book/detail/13848959.html</w:t>
      </w:r>
    </w:p>
    <w:p>
      <w:r>
        <w:t>更多相关图书推荐：https://www.jiaokey.com</w:t>
      </w:r>
    </w:p>
    <w:p>
      <w:r>
        <w:t>许琳，王海华，王英力主编；尚晓华，徐瑾，杨扬，陶丽副主编；李贝贝，许成，杨琼琼，王美涵，林奕慧，方一男，董丹妮，于晴等编 其他作品：https://www.jiaokey.com/tag/许琳，王海华，王英力主编；尚晓华，徐瑾，杨扬，陶丽副主编；李贝贝，许成，杨琼琼，王美涵，林奕慧，方一男，董丹妮，于晴等编.html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关键词搜索：https://www.jiaokey.com/tag/美剧中那些给力的生活口语  第2季.html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