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书名：治安学专业实训教程</w:t>
      </w:r>
    </w:p>
    <w:p>
      <w:r>
        <w:t>作者：刘振华，刘轶，李骥主编；杨纪恩，刘力皲，安福强，皮中旭副主编；贺红梅，安福强，莫莲娣等编</w:t>
      </w:r>
    </w:p>
    <w:p>
      <w:r>
        <w:t>出版社：武汉：武汉大学出版社</w:t>
      </w:r>
    </w:p>
    <w:p>
      <w:r>
        <w:t>出版日期：2015.08</w:t>
      </w:r>
    </w:p>
    <w:p>
      <w:r>
        <w:t>总页数：268</w:t>
      </w:r>
    </w:p>
    <w:p>
      <w:r>
        <w:t>更多请访问教客网: www.jiaokey.com</w:t>
      </w:r>
    </w:p>
    <w:p>
      <w:r>
        <w:t>治安学专业实训教程 评论地址：https://www.jiaokey.com/book/detail/13848904.html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