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1</w:t>
      </w:r>
    </w:p>
    <w:p>
      <w:r>
        <w:rPr>
          <w:rFonts w:ascii="宋体" w:hAnsi="宋体" w:eastAsia="宋体"/>
          <w:sz w:val="24"/>
        </w:rPr>
        <w:t>贺云主编；宋青，宋柯副主编；田小勇，朱青，宋柯，李晓康，陆佳，陈璐，姜霞，柳华妮编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贺云主编；宋青，宋柯副主编；田小勇，朱青，宋柯，李晓康，陆佳，陈璐，姜霞，柳华妮编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本书出售、求购地址：https://www.jiaokey.com/book/detail/13848899.html</w:t>
      </w:r>
    </w:p>
    <w:p>
      <w:r>
        <w:t>更多相关图书推荐：https://www.jiaokey.com</w:t>
      </w:r>
    </w:p>
    <w:p>
      <w:r>
        <w:t>贺云主编；宋青，宋柯副主编；田小勇，朱青，宋柯，李晓康，陆佳，陈璐，姜霞，柳华妮编 其他作品：https://www.jiaokey.com/tag/贺云主编；宋青，宋柯副主编；田小勇，朱青，宋柯，李晓康，陆佳，陈璐，姜霞，柳华妮编.html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关键词搜索：https://www.jiaokey.com/tag/商务英语阅读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