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书名：睡着也塑身  超越心灵减肥</w:t>
      </w:r>
    </w:p>
    <w:p>
      <w:r>
        <w:t>作者：（荷）乔伊·马丁纳，（荷）罗伊·马丁纳博士著；李戈泉译</w:t>
      </w:r>
    </w:p>
    <w:p>
      <w:r>
        <w:t>出版社：北京:中国青年出版社,2015.07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睡着也塑身  超越心灵减肥 评论地址：https://www.jiaokey.com/book/detail/13848895.html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