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幸福烘焙  365天特殊日子的烘焙</w:t>
      </w:r>
    </w:p>
    <w:p>
      <w:r>
        <w:rPr>
          <w:rFonts w:ascii="宋体" w:hAnsi="宋体" w:eastAsia="宋体"/>
          <w:sz w:val="24"/>
        </w:rPr>
        <w:t>（韩）崔文奎，（韩）吴明锡著；金慧静译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幸福烘焙  365天特殊日子的烘焙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（韩）崔文奎，（韩）吴明锡著；金慧静译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本书出售、求购地址：https://www.jiaokey.com/book/detail/13848887.html</w:t>
      </w:r>
    </w:p>
    <w:p>
      <w:r>
        <w:t>更多相关图书推荐：https://www.jiaokey.com</w:t>
      </w:r>
    </w:p>
    <w:p>
      <w:r>
        <w:t>（韩）崔文奎，（韩）吴明锡著；金慧静译 其他作品：https://www.jiaokey.com/tag/（韩）崔文奎，（韩）吴明锡著；金慧静译.html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关键词搜索：https://www.jiaokey.com/tag/幸福烘焙  365天特殊日子的烘焙.html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