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书名：一线万岁  85后、90后一线员工的发动秘籍</w:t>
      </w:r>
    </w:p>
    <w:p>
      <w:r>
        <w:t>作者：金丽，王琦著</w:t>
      </w:r>
    </w:p>
    <w:p>
      <w:r>
        <w:t>出版社：北京:北京联合出版公司,2015.05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一线万岁  85后、90后一线员工的发动秘籍 评论地址：https://www.jiaokey.com/book/detail/13848839.html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