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书名：昨日不辞而别  废都摇滚记忆  1990-2014</w:t>
      </w:r>
    </w:p>
    <w:p>
      <w:r>
        <w:t>作者：锤子著</w:t>
      </w:r>
    </w:p>
    <w:p>
      <w:r>
        <w:t>出版社：厦门:鹭江出版社,2015.07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昨日不辞而别  废都摇滚记忆  1990-2014 评论地址：https://www.jiaokey.com/book/detail/13848837.html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