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二胎怀孕、分娩、育儿百科</w:t>
      </w:r>
    </w:p>
    <w:p>
      <w:r>
        <w:rPr>
          <w:rFonts w:ascii="宋体" w:hAnsi="宋体" w:eastAsia="宋体"/>
          <w:sz w:val="24"/>
        </w:rPr>
        <w:t>日本主妇之友社编著；胡静，任凤凤译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二胎怀孕、分娩、育儿百科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日本主妇之友社编著；胡静，任凤凤译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本书出售、求购地址：https://www.jiaokey.com/book/detail/13848803.html</w:t>
      </w:r>
    </w:p>
    <w:p>
      <w:r>
        <w:t>更多相关图书推荐：https://www.jiaokey.com</w:t>
      </w:r>
    </w:p>
    <w:p>
      <w:r>
        <w:t>日本主妇之友社编著；胡静，任凤凤译 其他作品：https://www.jiaokey.com/tag/日本主妇之友社编著；胡静，任凤凤译.html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关键词搜索：https://www.jiaokey.com/tag/二胎怀孕、分娩、育儿百科.html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