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三线骑牛股  精确掌控支撑与压力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8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三线骑牛股  精确掌控支撑与压力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本书出售、求购地址：https://www.jiaokey.com/book/detail/13848770.html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