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冒险岛数学奇遇记  35  魔法箱里的奇数按钮</w:t>
      </w:r>
    </w:p>
    <w:p>
      <w:r>
        <w:rPr>
          <w:rFonts w:ascii="宋体" w:hAnsi="宋体" w:eastAsia="宋体"/>
          <w:sz w:val="24"/>
        </w:rPr>
        <w:t>（韩）宋道树著；（韩）徐正银绘；李学权译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冒险岛数学奇遇记  35  魔法箱里的奇数按钮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（韩）宋道树著；（韩）徐正银绘；李学权译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本书出售、求购地址：https://www.jiaokey.com/book/detail/13848748.html</w:t>
      </w:r>
    </w:p>
    <w:p>
      <w:r>
        <w:t>更多相关图书推荐：https://www.jiaokey.com</w:t>
      </w:r>
    </w:p>
    <w:p>
      <w:r>
        <w:t>（韩）宋道树著；（韩）徐正银绘；李学权译 其他作品：https://www.jiaokey.com/tag/（韩）宋道树著；（韩）徐正银绘；李学权译.html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关键词搜索：https://www.jiaokey.com/tag/冒险岛数学奇遇记  35  魔法箱里的奇数按钮.html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