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书名：一个真实的杜月笙</w:t>
      </w:r>
    </w:p>
    <w:p>
      <w:r>
        <w:t>作者：胡叙五，&lt;font color=Red&gt;帘&lt;/font&gt;外风著；蔡登山编</w:t>
      </w:r>
    </w:p>
    <w:p>
      <w:r>
        <w:t>出版社：长春:吉林文史出版社,2015.08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一个真实的杜月笙 评论地址：https://www.jiaokey.com/book/detail/13848685.html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