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书名：网店吸睛五步法  旺铺成长终极攻略</w:t>
      </w:r>
    </w:p>
    <w:p>
      <w:r>
        <w:t>作者：文案摇滚帮著</w:t>
      </w:r>
    </w:p>
    <w:p>
      <w:r>
        <w:t>出版社：北京:中国友谊出版公司,2015.06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网店吸睛五步法  旺铺成长终极攻略 评论地址：https://www.jiaokey.com/book/detail/13848683.html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