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书名：全国专利代理人资格考试大纲深度解析</w:t>
      </w:r>
    </w:p>
    <w:p>
      <w:r>
        <w:t>作者：马东辉，李葭编著</w:t>
      </w:r>
    </w:p>
    <w:p>
      <w:r>
        <w:t>出版社：北京:知识产权出版社,2015.05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全国专利代理人资格考试大纲深度解析 评论地址：https://www.jiaokey.com/book/detail/13848682.html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