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书名：一个人住第9年</w:t>
      </w:r>
    </w:p>
    <w:p>
      <w:r>
        <w:t>作者：（日）高木直子著绘；洪俞君译</w:t>
      </w:r>
    </w:p>
    <w:p>
      <w:r>
        <w:t>出版社：南昌:江西科学技术出版社,2013.07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一个人住第9年 评论地址：https://www.jiaokey.com/book/detail/13848670.html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