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救命饮食  2  全营养与全健康从哪里来？</w:t>
      </w:r>
    </w:p>
    <w:p>
      <w:r>
        <w:rPr>
          <w:rFonts w:ascii="宋体" w:hAnsi="宋体" w:eastAsia="宋体"/>
          <w:sz w:val="24"/>
        </w:rPr>
        <w:t>（美）T·柯林·坎贝尔，（美）霍华德·雅各布森著；赵若曦，谭永乐译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救命饮食  2  全营养与全健康从哪里来？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（美）T·柯林·坎贝尔，（美）霍华德·雅各布森著；赵若曦，谭永乐译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本书出售、求购地址：https://www.jiaokey.com/book/detail/13848662.html</w:t>
      </w:r>
    </w:p>
    <w:p>
      <w:r>
        <w:t>更多相关图书推荐：https://www.jiaokey.com</w:t>
      </w:r>
    </w:p>
    <w:p>
      <w:r>
        <w:t>（美）T·柯林·坎贝尔，（美）霍华德·雅各布森著；赵若曦，谭永乐译 其他作品：https://www.jiaokey.com/tag/（美）T·柯林·坎贝尔，（美）霍华德·雅各布森著；赵若曦，谭永乐译.html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关键词搜索：https://www.jiaokey.com/tag/救命饮食  2  全营养与全健康从哪里来？.html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