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书名：聪明妈妈跟孩子的100个约定</w:t>
      </w:r>
    </w:p>
    <w:p>
      <w:r>
        <w:t>作者：肖淑琛著</w:t>
      </w:r>
    </w:p>
    <w:p>
      <w:r>
        <w:t>出版社：长春:东北师范大学出版社,2015.05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聪明妈妈跟孩子的100个约定 评论地址：https://www.jiaokey.com/book/detail/13848650.html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