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书名：与自己和解  用禅的智慧治疗神经症</w:t>
      </w:r>
    </w:p>
    <w:p>
      <w:r>
        <w:t>作者：包祖晓主编</w:t>
      </w:r>
    </w:p>
    <w:p>
      <w:r>
        <w:t>出版社：北京：华夏出版社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与自己和解  用禅的智慧治疗神经症 评论地址：https://www.jiaokey.com/book/detail/13848645.html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