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书名：养生先养肝  吃对食物养好肝</w:t>
      </w:r>
    </w:p>
    <w:p>
      <w:r>
        <w:t>作者：田元祥著</w:t>
      </w:r>
    </w:p>
    <w:p>
      <w:r>
        <w:t>出版社：杭州：浙江科学技术出版社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养生先养肝  吃对食物养好肝 评论地址：https://www.jiaokey.com/book/detail/13848641.html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