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飘落的葵花  《青铜葵花》精选点评本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飘落的葵花  《青铜葵花》精选点评本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本书出售、求购地址：https://www.jiaokey.com/book/detail/13848634.html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关键词搜索：https://www.jiaokey.com/tag/飘落的葵花  《青铜葵花》精选点评本.html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