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心学之思  王阳明哲学的阐释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心学之思  王阳明哲学的阐释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本书出售、求购地址：https://www.jiaokey.com/book/detail/13848633.html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关键词搜索：https://www.jiaokey.com/tag/心学之思  王阳明哲学的阐释.html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