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中国设计教育大要  创意图案设计与变化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中国设计教育大要  创意图案设计与变化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本书出售、求购地址：https://www.jiaokey.com/book/detail/13848609.html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关键词搜索：https://www.jiaokey.com/tag/中国设计教育大要  创意图案设计与变化.html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