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书名：玩转数学  快乐数学和天才计算</w:t>
      </w:r>
    </w:p>
    <w:p>
      <w:r>
        <w:t>作者：侯海博编著</w:t>
      </w:r>
    </w:p>
    <w:p>
      <w:r>
        <w:t>出版社：北京:新时代出版社,2015.06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玩转数学  快乐数学和天才计算 评论地址：https://www.jiaokey.com/book/detail/13848603.html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