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非常痛，非常爱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非常痛，非常爱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本书出售、求购地址：https://www.jiaokey.com/book/detail/13848599.html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