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犹太笑话中的哲学智慧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犹太笑话中的哲学智慧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本书出售、求购地址：https://www.jiaokey.com/book/detail/13848597.html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关键词搜索：https://www.jiaokey.com/tag/信仰的力量  犹太笑话中的哲学智慧.html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