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拍出极致  86个抓住精彩瞬间的观念与技巧</w:t>
      </w:r>
    </w:p>
    <w:p>
      <w:r>
        <w:rPr>
          <w:rFonts w:ascii="宋体" w:hAnsi="宋体" w:eastAsia="宋体"/>
          <w:sz w:val="24"/>
        </w:rPr>
        <w:t>（美）米莉安·鲁希塔著；黄建仁译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拍出极致  86个抓住精彩瞬间的观念与技巧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（美）米莉安·鲁希塔著；黄建仁译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本书出售、求购地址：https://www.jiaokey.com/book/detail/13848586.html</w:t>
      </w:r>
    </w:p>
    <w:p>
      <w:r>
        <w:t>更多相关图书推荐：https://www.jiaokey.com</w:t>
      </w:r>
    </w:p>
    <w:p>
      <w:r>
        <w:t>（美）米莉安·鲁希塔著；黄建仁译 其他作品：https://www.jiaokey.com/tag/（美）米莉安·鲁希塔著；黄建仁译.html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关键词搜索：https://www.jiaokey.com/tag/拍出极致  86个抓住精彩瞬间的观念与技巧.html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