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书名：52个创意摄影实验室</w:t>
      </w:r>
    </w:p>
    <w:p>
      <w:r>
        <w:t>作者:（美）桑海姆著；王施佳译</w:t>
      </w:r>
    </w:p>
    <w:p>
      <w:r>
        <w:t>出版社:上海:上海人民美术出版社,2015.01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52个创意摄影实验室评论地址：https://www.jiaokey.com/book/detail/13848585.html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