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蒋代门生第一人，昔日胡宗南  下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蒋代门生第一人，昔日胡宗南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本书出售、求购地址：https://www.jiaokey.com/book/detail/13848556.html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关键词搜索：https://www.jiaokey.com/tag/蒋代门生第一人，昔日胡宗南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