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老一代革命家的故事  吴玉章的故事  第2版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老一代革命家的故事  吴玉章的故事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本书出售、求购地址：https://www.jiaokey.com/book/detail/13848526.html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关键词搜索：https://www.jiaokey.com/tag/老一代革命家的故事  吴玉章的故事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