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书名：看视频学做家健康素食</w:t>
      </w:r>
    </w:p>
    <w:p>
      <w:r>
        <w:t>作者：甘智荣主编</w:t>
      </w:r>
    </w:p>
    <w:p>
      <w:r>
        <w:t>出版社：山东电子出版社,2015.04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看视频学做家健康素食 评论地址：https://www.jiaokey.com/book/detail/13848517.html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