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聊斋志异  上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本书出售、求购地址：https://www.jiaokey.com/book/detail/13848506.html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关键词搜索：https://www.jiaokey.com/tag/中国古典文学名著  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