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矛盾选集  第3卷  三人行·多角关系路·劫后拾遗</w:t>
      </w:r>
    </w:p>
    <w:p>
      <w:r>
        <w:rPr>
          <w:rFonts w:ascii="宋体" w:hAnsi="宋体" w:eastAsia="宋体"/>
          <w:sz w:val="24"/>
        </w:rPr>
        <w:t>矛盾著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83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矛盾选集  第3卷  三人行·多角关系路·劫后拾遗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矛盾著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本书出售、求购地址：https://www.jiaokey.com/book/detail/13848397.html</w:t>
      </w:r>
    </w:p>
    <w:p>
      <w:r>
        <w:t>更多相关图书推荐：https://www.jiaokey.com</w:t>
      </w:r>
    </w:p>
    <w:p>
      <w:r>
        <w:t>矛盾著 其他作品：https://www.jiaokey.com/tag/矛盾著.html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关键词搜索：https://www.jiaokey.com/tag/矛盾选集  第3卷  三人行·多角关系路·劫后拾遗.html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