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作者：宋珉珉，李俊倩主编；于永晓，仉帆，宋星等副主编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中级财务会计 评论地址：https://www.jiaokey.com/book/detail/13848343.html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