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作者：胡晓玲，高焕云主编；曾桂群，罗琼副主编</w:t>
      </w:r>
    </w:p>
    <w:p>
      <w:r>
        <w:t>出版社：上海:上海科学技术出版社,2014.02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妇产科护理学 评论地址：https://www.jiaokey.com/book/detail/13848341.html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