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书名：法国蓝带甜品宝典</w:t>
      </w:r>
    </w:p>
    <w:p>
      <w:r>
        <w:t>作者：洛朗·杜尚纳著；布里吉特·琼斯著；欧飒译</w:t>
      </w:r>
    </w:p>
    <w:p>
      <w:r>
        <w:t>出版社：北京:中国轻工业出版社,2014.06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法国蓝带甜品宝典 评论地址：https://www.jiaokey.com/book/detail/13848313.html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