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考级参赛常用外国作品集  上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考级参赛常用外国作品集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本书出售、求购地址：https://www.jiaokey.com/book/detail/13848298.html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考级参赛常用外国作品集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