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肾移植文献精粹</w:t>
      </w:r>
    </w:p>
    <w:p>
      <w:r>
        <w:rPr>
          <w:rFonts w:ascii="宋体" w:hAnsi="宋体" w:eastAsia="宋体"/>
          <w:sz w:val="24"/>
        </w:rPr>
        <w:t>唐孝达主编；王长希，朱同玉，林涛等编者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肾移植文献精粹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唐孝达主编；王长希，朱同玉，林涛等编者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本书出售、求购地址：https://www.jiaokey.com/book/detail/13848283.html</w:t>
      </w:r>
    </w:p>
    <w:p>
      <w:r>
        <w:t>更多相关图书推荐：https://www.jiaokey.com</w:t>
      </w:r>
    </w:p>
    <w:p>
      <w:r>
        <w:t>唐孝达主编；王长希，朱同玉，林涛等编者 其他作品：https://www.jiaokey.com/tag/唐孝达主编；王长希，朱同玉，林涛等编者.html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关键词搜索：https://www.jiaokey.com/tag/肾移植文献精粹.html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