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我们终将各自远扬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我们终将各自远扬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本书出售、求购地址：https://www.jiaokey.com/book/detail/13848276.html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关键词搜索：https://www.jiaokey.com/tag/我们终将各自远扬.html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