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书名：高职院校专门用途英语教学与研究</w:t>
      </w:r>
    </w:p>
    <w:p>
      <w:r>
        <w:t>作者：向晓著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总页数：201</w:t>
      </w:r>
    </w:p>
    <w:p>
      <w:r>
        <w:t>更多请访问教客网: www.jiaokey.com</w:t>
      </w:r>
    </w:p>
    <w:p>
      <w:r>
        <w:t>高职院校专门用途英语教学与研究 评论地址：https://www.jiaokey.com/book/detail/13848257.html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