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幼儿园区域活动现场指导艺术  透视38个区域故事</w:t>
      </w:r>
    </w:p>
    <w:p>
      <w:r>
        <w:rPr>
          <w:rFonts w:ascii="宋体" w:hAnsi="宋体" w:eastAsia="宋体"/>
          <w:sz w:val="24"/>
        </w:rPr>
        <w:t>董旭花，阎莉，刘霞著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幼儿园区域活动现场指导艺术  透视38个区域故事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董旭花，阎莉，刘霞著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本书出售、求购地址：https://www.jiaokey.com/book/detail/13848251.html</w:t>
      </w:r>
    </w:p>
    <w:p>
      <w:r>
        <w:t>更多相关图书推荐：https://www.jiaokey.com</w:t>
      </w:r>
    </w:p>
    <w:p>
      <w:r>
        <w:t>董旭花，阎莉，刘霞著 其他作品：https://www.jiaokey.com/tag/董旭花，阎莉，刘霞著.html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关键词搜索：https://www.jiaokey.com/tag/幼儿园区域活动现场指导艺术  透视38个区域故事.html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