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建筑工程施工</w:t>
      </w:r>
    </w:p>
    <w:p>
      <w:r>
        <w:rPr>
          <w:rFonts w:ascii="宋体" w:hAnsi="宋体" w:eastAsia="宋体"/>
          <w:sz w:val="24"/>
        </w:rPr>
        <w:t>李本鑫，高婷主编；张清丽，胥阳副主编；鞠方成参编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建筑工程施工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李本鑫，高婷主编；张清丽，胥阳副主编；鞠方成参编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本书出售、求购地址：https://www.jiaokey.com/book/detail/13848242.html</w:t>
      </w:r>
    </w:p>
    <w:p>
      <w:r>
        <w:t>更多相关图书推荐：https://www.jiaokey.com</w:t>
      </w:r>
    </w:p>
    <w:p>
      <w:r>
        <w:t>李本鑫，高婷主编；张清丽，胥阳副主编；鞠方成参编 其他作品：https://www.jiaokey.com/tag/李本鑫，高婷主编；张清丽，胥阳副主编；鞠方成参编.html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关键词搜索：https://www.jiaokey.com/tag/普通高等教育“十二五”规划教材  建筑工程施工.html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