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书名：中国无性系茶树品种志</w:t>
      </w:r>
    </w:p>
    <w:p>
      <w:r>
        <w:t>作者：杨亚军，梁月荣主编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中国无性系茶树品种志 评论地址：https://www.jiaokey.com/book/detail/13848141.html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