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书名：汽车底盘控制系统故障诊断与维修</w:t>
      </w:r>
    </w:p>
    <w:p>
      <w:r>
        <w:t>作者：中锐教育研究院组编；吴建刚，王建邦主编</w:t>
      </w:r>
    </w:p>
    <w:p>
      <w:r>
        <w:t>出版社：上海：同济大学出版社</w:t>
      </w:r>
    </w:p>
    <w:p>
      <w:r>
        <w:t>出版日期：2014.08</w:t>
      </w:r>
    </w:p>
    <w:p>
      <w:r>
        <w:t>总页数：164</w:t>
      </w:r>
    </w:p>
    <w:p>
      <w:r>
        <w:t>更多请访问教客网: www.jiaokey.com</w:t>
      </w:r>
    </w:p>
    <w:p>
      <w:r>
        <w:t>汽车底盘控制系统故障诊断与维修 评论地址：https://www.jiaokey.com/book/detail/13848124.html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