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书名：吃好主食活百岁</w:t>
      </w:r>
    </w:p>
    <w:p>
      <w:r>
        <w:t>作者：王晶，吕文颖主编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吃好主食活百岁 评论地址：https://www.jiaokey.com/book/detail/13848113.html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